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62616" w:rsidR="00062616" w:rsidP="00062616" w:rsidRDefault="00062616" w14:paraId="7DB270F5" w14:textId="2912B93D">
      <w:pPr>
        <w:pStyle w:val="Title"/>
        <w:jc w:val="center"/>
        <w:rPr>
          <w:b/>
        </w:rPr>
      </w:pPr>
      <w:r>
        <w:rPr>
          <w:b/>
        </w:rPr>
        <w:t xml:space="preserve">[Org Name </w:t>
      </w:r>
      <w:r w:rsidR="00CD212C">
        <w:rPr>
          <w:b/>
        </w:rPr>
        <w:t>Event Evaluation</w:t>
      </w:r>
      <w:r>
        <w:rPr>
          <w:b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6472"/>
      </w:tblGrid>
      <w:tr w:rsidR="00062616" w:rsidTr="00550C91" w14:paraId="4593CB6F" w14:textId="77777777">
        <w:tc>
          <w:tcPr>
            <w:tcW w:w="2160" w:type="dxa"/>
          </w:tcPr>
          <w:p w:rsidR="00062616" w:rsidRDefault="00062616" w14:paraId="2275060C" w14:textId="77777777">
            <w:r>
              <w:t>Name of Event:</w:t>
            </w:r>
          </w:p>
        </w:tc>
        <w:tc>
          <w:tcPr>
            <w:tcW w:w="6480" w:type="dxa"/>
          </w:tcPr>
          <w:p w:rsidR="00062616" w:rsidRDefault="00062616" w14:paraId="46444EE7" w14:textId="3FD1DE83"/>
        </w:tc>
      </w:tr>
    </w:tbl>
    <w:p w:rsidR="005138AC" w:rsidRDefault="005138AC" w14:paraId="199101BA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406"/>
        <w:gridCol w:w="1389"/>
        <w:gridCol w:w="1408"/>
        <w:gridCol w:w="1409"/>
        <w:gridCol w:w="1408"/>
      </w:tblGrid>
      <w:tr w:rsidR="005138AC" w:rsidTr="10CE02D3" w14:paraId="10376959" w14:textId="77777777">
        <w:tc>
          <w:tcPr>
            <w:tcW w:w="1440" w:type="dxa"/>
            <w:tcMar/>
          </w:tcPr>
          <w:p w:rsidR="005138AC" w:rsidRDefault="005138AC" w14:paraId="6AFBFBF5" w14:textId="77777777">
            <w:pPr>
              <w:jc w:val="center"/>
            </w:pPr>
          </w:p>
        </w:tc>
        <w:tc>
          <w:tcPr>
            <w:tcW w:w="1440" w:type="dxa"/>
            <w:tcMar/>
          </w:tcPr>
          <w:p w:rsidR="005138AC" w:rsidRDefault="0005354A" w14:paraId="5FFDD977" w14:textId="77777777">
            <w:pPr>
              <w:jc w:val="center"/>
            </w:pPr>
            <w:r>
              <w:t>Strongly agree</w:t>
            </w:r>
          </w:p>
        </w:tc>
        <w:tc>
          <w:tcPr>
            <w:tcW w:w="1440" w:type="dxa"/>
            <w:tcMar/>
          </w:tcPr>
          <w:p w:rsidR="005138AC" w:rsidRDefault="0005354A" w14:paraId="288CA6FD" w14:textId="77777777">
            <w:pPr>
              <w:jc w:val="center"/>
            </w:pPr>
            <w:r>
              <w:t>Agree</w:t>
            </w:r>
          </w:p>
        </w:tc>
        <w:tc>
          <w:tcPr>
            <w:tcW w:w="1440" w:type="dxa"/>
            <w:tcMar/>
          </w:tcPr>
          <w:p w:rsidR="005138AC" w:rsidRDefault="0005354A" w14:paraId="36EEFBF2" w14:textId="77777777">
            <w:pPr>
              <w:jc w:val="center"/>
            </w:pPr>
            <w:r>
              <w:t>Neither agree nor disagree</w:t>
            </w:r>
          </w:p>
        </w:tc>
        <w:tc>
          <w:tcPr>
            <w:tcW w:w="1440" w:type="dxa"/>
            <w:tcMar/>
          </w:tcPr>
          <w:p w:rsidR="005138AC" w:rsidRDefault="0005354A" w14:paraId="09444A0F" w14:textId="77777777">
            <w:pPr>
              <w:jc w:val="center"/>
            </w:pPr>
            <w:r>
              <w:t>Disagree</w:t>
            </w:r>
          </w:p>
        </w:tc>
        <w:tc>
          <w:tcPr>
            <w:tcW w:w="1440" w:type="dxa"/>
            <w:tcMar/>
          </w:tcPr>
          <w:p w:rsidR="005138AC" w:rsidRDefault="0005354A" w14:paraId="1BD9DE72" w14:textId="77777777">
            <w:pPr>
              <w:jc w:val="center"/>
            </w:pPr>
            <w:r>
              <w:t>Strongly disagree</w:t>
            </w:r>
          </w:p>
        </w:tc>
      </w:tr>
      <w:tr w:rsidR="005138AC" w:rsidTr="10CE02D3" w14:paraId="0D2CA5E1" w14:textId="77777777">
        <w:tc>
          <w:tcPr>
            <w:tcW w:w="1440" w:type="dxa"/>
            <w:tcMar/>
          </w:tcPr>
          <w:p w:rsidR="005138AC" w:rsidRDefault="00CD212C" w14:paraId="38D13C12" w14:textId="5ED83A83">
            <w:r w:rsidR="00CD212C">
              <w:rPr/>
              <w:t xml:space="preserve">The event helped me understand the nonprofit's mission and goals </w:t>
            </w:r>
            <w:r w:rsidR="00CD212C">
              <w:rPr/>
              <w:t>better.</w:t>
            </w:r>
          </w:p>
        </w:tc>
        <w:tc>
          <w:tcPr>
            <w:tcW w:w="1440" w:type="dxa"/>
            <w:tcMar/>
          </w:tcPr>
          <w:p w:rsidR="005138AC" w:rsidRDefault="005138AC" w14:paraId="4DFA55FB" w14:textId="77777777"/>
        </w:tc>
        <w:tc>
          <w:tcPr>
            <w:tcW w:w="1440" w:type="dxa"/>
            <w:tcMar/>
          </w:tcPr>
          <w:p w:rsidR="005138AC" w:rsidRDefault="005138AC" w14:paraId="17C1570D" w14:textId="77777777"/>
        </w:tc>
        <w:tc>
          <w:tcPr>
            <w:tcW w:w="1440" w:type="dxa"/>
            <w:tcMar/>
          </w:tcPr>
          <w:p w:rsidR="005138AC" w:rsidRDefault="005138AC" w14:paraId="6F355188" w14:textId="77777777"/>
        </w:tc>
        <w:tc>
          <w:tcPr>
            <w:tcW w:w="1440" w:type="dxa"/>
            <w:tcMar/>
          </w:tcPr>
          <w:p w:rsidR="005138AC" w:rsidRDefault="005138AC" w14:paraId="6B85B701" w14:textId="77777777"/>
        </w:tc>
        <w:tc>
          <w:tcPr>
            <w:tcW w:w="1440" w:type="dxa"/>
            <w:tcMar/>
          </w:tcPr>
          <w:p w:rsidR="005138AC" w:rsidRDefault="005138AC" w14:paraId="03CA9116" w14:textId="77777777"/>
        </w:tc>
      </w:tr>
      <w:tr w:rsidR="005138AC" w:rsidTr="10CE02D3" w14:paraId="5E6FEA04" w14:textId="77777777">
        <w:tc>
          <w:tcPr>
            <w:tcW w:w="1440" w:type="dxa"/>
            <w:tcMar/>
          </w:tcPr>
          <w:p w:rsidR="005138AC" w:rsidRDefault="00CD212C" w14:paraId="04E454A6" w14:textId="00EBE40A">
            <w:r w:rsidR="00CD212C">
              <w:rPr/>
              <w:t xml:space="preserve">The event inspired me to support the nonprofit’s </w:t>
            </w:r>
            <w:r w:rsidR="00CD212C">
              <w:rPr/>
              <w:t>cause.</w:t>
            </w:r>
          </w:p>
        </w:tc>
        <w:tc>
          <w:tcPr>
            <w:tcW w:w="1440" w:type="dxa"/>
            <w:tcMar/>
          </w:tcPr>
          <w:p w:rsidR="005138AC" w:rsidRDefault="005138AC" w14:paraId="469028B7" w14:textId="77777777"/>
        </w:tc>
        <w:tc>
          <w:tcPr>
            <w:tcW w:w="1440" w:type="dxa"/>
            <w:tcMar/>
          </w:tcPr>
          <w:p w:rsidR="005138AC" w:rsidRDefault="005138AC" w14:paraId="2376C81A" w14:textId="77777777"/>
        </w:tc>
        <w:tc>
          <w:tcPr>
            <w:tcW w:w="1440" w:type="dxa"/>
            <w:tcMar/>
          </w:tcPr>
          <w:p w:rsidR="005138AC" w:rsidRDefault="005138AC" w14:paraId="1EE75C33" w14:textId="77777777"/>
        </w:tc>
        <w:tc>
          <w:tcPr>
            <w:tcW w:w="1440" w:type="dxa"/>
            <w:tcMar/>
          </w:tcPr>
          <w:p w:rsidR="005138AC" w:rsidRDefault="005138AC" w14:paraId="2CC8C055" w14:textId="77777777"/>
        </w:tc>
        <w:tc>
          <w:tcPr>
            <w:tcW w:w="1440" w:type="dxa"/>
            <w:tcMar/>
          </w:tcPr>
          <w:p w:rsidR="005138AC" w:rsidRDefault="005138AC" w14:paraId="2C875260" w14:textId="77777777"/>
        </w:tc>
      </w:tr>
      <w:tr w:rsidR="005138AC" w:rsidTr="10CE02D3" w14:paraId="093F7DDF" w14:textId="77777777">
        <w:tc>
          <w:tcPr>
            <w:tcW w:w="1440" w:type="dxa"/>
            <w:tcMar/>
          </w:tcPr>
          <w:p w:rsidR="005138AC" w:rsidRDefault="00CD212C" w14:paraId="06717DB0" w14:textId="0228906D">
            <w:r w:rsidR="00CD212C">
              <w:rPr/>
              <w:t xml:space="preserve">I found the fundraising activities engaging and </w:t>
            </w:r>
            <w:r w:rsidR="00CD212C">
              <w:rPr/>
              <w:t>impactful.</w:t>
            </w:r>
          </w:p>
        </w:tc>
        <w:tc>
          <w:tcPr>
            <w:tcW w:w="1440" w:type="dxa"/>
            <w:tcMar/>
          </w:tcPr>
          <w:p w:rsidR="005138AC" w:rsidRDefault="005138AC" w14:paraId="4AEF816F" w14:textId="77777777"/>
        </w:tc>
        <w:tc>
          <w:tcPr>
            <w:tcW w:w="1440" w:type="dxa"/>
            <w:tcMar/>
          </w:tcPr>
          <w:p w:rsidR="005138AC" w:rsidRDefault="005138AC" w14:paraId="61455783" w14:textId="77777777"/>
        </w:tc>
        <w:tc>
          <w:tcPr>
            <w:tcW w:w="1440" w:type="dxa"/>
            <w:tcMar/>
          </w:tcPr>
          <w:p w:rsidR="005138AC" w:rsidRDefault="005138AC" w14:paraId="3C3B34C6" w14:textId="77777777"/>
        </w:tc>
        <w:tc>
          <w:tcPr>
            <w:tcW w:w="1440" w:type="dxa"/>
            <w:tcMar/>
          </w:tcPr>
          <w:p w:rsidR="005138AC" w:rsidRDefault="005138AC" w14:paraId="46647741" w14:textId="77777777"/>
        </w:tc>
        <w:tc>
          <w:tcPr>
            <w:tcW w:w="1440" w:type="dxa"/>
            <w:tcMar/>
          </w:tcPr>
          <w:p w:rsidR="005138AC" w:rsidRDefault="005138AC" w14:paraId="173FE4F6" w14:textId="77777777"/>
        </w:tc>
      </w:tr>
      <w:tr w:rsidR="005138AC" w:rsidTr="10CE02D3" w14:paraId="1EB5B772" w14:textId="77777777">
        <w:tc>
          <w:tcPr>
            <w:tcW w:w="1440" w:type="dxa"/>
            <w:tcMar/>
          </w:tcPr>
          <w:p w:rsidR="005138AC" w:rsidRDefault="00CD212C" w14:paraId="63CC98F2" w14:textId="54ADC380">
            <w:r w:rsidR="00CD212C">
              <w:rPr/>
              <w:t xml:space="preserve">The information shared at the event will help me become more involved with the </w:t>
            </w:r>
            <w:r w:rsidR="00CD212C">
              <w:rPr/>
              <w:t>nonprofit.</w:t>
            </w:r>
          </w:p>
        </w:tc>
        <w:tc>
          <w:tcPr>
            <w:tcW w:w="1440" w:type="dxa"/>
            <w:tcMar/>
          </w:tcPr>
          <w:p w:rsidR="005138AC" w:rsidRDefault="005138AC" w14:paraId="3B1459F3" w14:textId="77777777"/>
        </w:tc>
        <w:tc>
          <w:tcPr>
            <w:tcW w:w="1440" w:type="dxa"/>
            <w:tcMar/>
          </w:tcPr>
          <w:p w:rsidR="005138AC" w:rsidRDefault="005138AC" w14:paraId="16CB978C" w14:textId="77777777"/>
        </w:tc>
        <w:tc>
          <w:tcPr>
            <w:tcW w:w="1440" w:type="dxa"/>
            <w:tcMar/>
          </w:tcPr>
          <w:p w:rsidR="005138AC" w:rsidRDefault="005138AC" w14:paraId="1B81884A" w14:textId="77777777"/>
        </w:tc>
        <w:tc>
          <w:tcPr>
            <w:tcW w:w="1440" w:type="dxa"/>
            <w:tcMar/>
          </w:tcPr>
          <w:p w:rsidR="005138AC" w:rsidRDefault="005138AC" w14:paraId="53563BB9" w14:textId="77777777"/>
        </w:tc>
        <w:tc>
          <w:tcPr>
            <w:tcW w:w="1440" w:type="dxa"/>
            <w:tcMar/>
          </w:tcPr>
          <w:p w:rsidR="005138AC" w:rsidRDefault="005138AC" w14:paraId="2E3E14EE" w14:textId="77777777"/>
        </w:tc>
      </w:tr>
      <w:tr w:rsidR="005138AC" w:rsidTr="10CE02D3" w14:paraId="7A6542E4" w14:textId="77777777">
        <w:tc>
          <w:tcPr>
            <w:tcW w:w="1440" w:type="dxa"/>
            <w:tcMar/>
          </w:tcPr>
          <w:p w:rsidR="005138AC" w:rsidRDefault="00CD212C" w14:paraId="3C4B40BE" w14:textId="3F7E3F6F">
            <w:r w:rsidRPr="00CD212C">
              <w:t>The speaker(s) effectively communicated the importance of our cause.</w:t>
            </w:r>
          </w:p>
        </w:tc>
        <w:tc>
          <w:tcPr>
            <w:tcW w:w="1440" w:type="dxa"/>
            <w:tcMar/>
          </w:tcPr>
          <w:p w:rsidR="005138AC" w:rsidRDefault="005138AC" w14:paraId="2DFF98EF" w14:textId="77777777"/>
        </w:tc>
        <w:tc>
          <w:tcPr>
            <w:tcW w:w="1440" w:type="dxa"/>
            <w:tcMar/>
          </w:tcPr>
          <w:p w:rsidR="005138AC" w:rsidRDefault="005138AC" w14:paraId="419ACF7B" w14:textId="77777777"/>
        </w:tc>
        <w:tc>
          <w:tcPr>
            <w:tcW w:w="1440" w:type="dxa"/>
            <w:tcMar/>
          </w:tcPr>
          <w:p w:rsidR="005138AC" w:rsidRDefault="005138AC" w14:paraId="6B168689" w14:textId="77777777"/>
        </w:tc>
        <w:tc>
          <w:tcPr>
            <w:tcW w:w="1440" w:type="dxa"/>
            <w:tcMar/>
          </w:tcPr>
          <w:p w:rsidR="005138AC" w:rsidRDefault="005138AC" w14:paraId="5A342257" w14:textId="77777777"/>
        </w:tc>
        <w:tc>
          <w:tcPr>
            <w:tcW w:w="1440" w:type="dxa"/>
            <w:tcMar/>
          </w:tcPr>
          <w:p w:rsidR="005138AC" w:rsidRDefault="005138AC" w14:paraId="1D164517" w14:textId="77777777"/>
        </w:tc>
      </w:tr>
      <w:tr w:rsidR="005138AC" w:rsidTr="10CE02D3" w14:paraId="24EB6B68" w14:textId="77777777">
        <w:tc>
          <w:tcPr>
            <w:tcW w:w="1440" w:type="dxa"/>
            <w:tcMar/>
          </w:tcPr>
          <w:p w:rsidR="005138AC" w:rsidRDefault="00CD212C" w14:paraId="19C4263B" w14:textId="109DBC6F">
            <w:r w:rsidR="00CD212C">
              <w:rPr/>
              <w:t xml:space="preserve">The venue was </w:t>
            </w:r>
            <w:r w:rsidR="00CD212C">
              <w:rPr/>
              <w:t>appropriate</w:t>
            </w:r>
            <w:r w:rsidR="00CD212C">
              <w:rPr/>
              <w:t xml:space="preserve"> and accessible </w:t>
            </w:r>
            <w:r w:rsidR="00CD212C">
              <w:rPr/>
              <w:t xml:space="preserve">for the </w:t>
            </w:r>
            <w:r w:rsidR="00CD212C">
              <w:rPr/>
              <w:t>event.</w:t>
            </w:r>
          </w:p>
        </w:tc>
        <w:tc>
          <w:tcPr>
            <w:tcW w:w="1440" w:type="dxa"/>
            <w:tcMar/>
          </w:tcPr>
          <w:p w:rsidR="005138AC" w:rsidRDefault="005138AC" w14:paraId="14FB7396" w14:textId="77777777"/>
        </w:tc>
        <w:tc>
          <w:tcPr>
            <w:tcW w:w="1440" w:type="dxa"/>
            <w:tcMar/>
          </w:tcPr>
          <w:p w:rsidR="005138AC" w:rsidRDefault="005138AC" w14:paraId="0D8E0648" w14:textId="77777777"/>
        </w:tc>
        <w:tc>
          <w:tcPr>
            <w:tcW w:w="1440" w:type="dxa"/>
            <w:tcMar/>
          </w:tcPr>
          <w:p w:rsidR="005138AC" w:rsidRDefault="005138AC" w14:paraId="1C93A1E5" w14:textId="77777777"/>
        </w:tc>
        <w:tc>
          <w:tcPr>
            <w:tcW w:w="1440" w:type="dxa"/>
            <w:tcMar/>
          </w:tcPr>
          <w:p w:rsidR="005138AC" w:rsidRDefault="005138AC" w14:paraId="66B68855" w14:textId="77777777"/>
        </w:tc>
        <w:tc>
          <w:tcPr>
            <w:tcW w:w="1440" w:type="dxa"/>
            <w:tcMar/>
          </w:tcPr>
          <w:p w:rsidR="005138AC" w:rsidRDefault="005138AC" w14:paraId="03992349" w14:textId="77777777"/>
        </w:tc>
      </w:tr>
      <w:tr w:rsidR="005138AC" w:rsidTr="10CE02D3" w14:paraId="0F3C437D" w14:textId="77777777">
        <w:tc>
          <w:tcPr>
            <w:tcW w:w="1440" w:type="dxa"/>
            <w:tcMar/>
          </w:tcPr>
          <w:p w:rsidR="005138AC" w:rsidRDefault="00CD212C" w14:paraId="76843DFC" w14:textId="78408D40">
            <w:r w:rsidRPr="00CD212C">
              <w:t>The event was well organized and ran smoothly.</w:t>
            </w:r>
          </w:p>
        </w:tc>
        <w:tc>
          <w:tcPr>
            <w:tcW w:w="1440" w:type="dxa"/>
            <w:tcMar/>
          </w:tcPr>
          <w:p w:rsidR="005138AC" w:rsidRDefault="005138AC" w14:paraId="4A4AD825" w14:textId="77777777"/>
        </w:tc>
        <w:tc>
          <w:tcPr>
            <w:tcW w:w="1440" w:type="dxa"/>
            <w:tcMar/>
          </w:tcPr>
          <w:p w:rsidR="005138AC" w:rsidRDefault="005138AC" w14:paraId="3452D6FD" w14:textId="77777777"/>
        </w:tc>
        <w:tc>
          <w:tcPr>
            <w:tcW w:w="1440" w:type="dxa"/>
            <w:tcMar/>
          </w:tcPr>
          <w:p w:rsidR="005138AC" w:rsidRDefault="005138AC" w14:paraId="690E6FB0" w14:textId="77777777"/>
        </w:tc>
        <w:tc>
          <w:tcPr>
            <w:tcW w:w="1440" w:type="dxa"/>
            <w:tcMar/>
          </w:tcPr>
          <w:p w:rsidR="005138AC" w:rsidRDefault="005138AC" w14:paraId="69DFB396" w14:textId="77777777"/>
        </w:tc>
        <w:tc>
          <w:tcPr>
            <w:tcW w:w="1440" w:type="dxa"/>
            <w:tcMar/>
          </w:tcPr>
          <w:p w:rsidR="005138AC" w:rsidRDefault="005138AC" w14:paraId="45F97CF9" w14:textId="77777777"/>
        </w:tc>
      </w:tr>
      <w:tr w:rsidR="005138AC" w:rsidTr="10CE02D3" w14:paraId="1B68F81C" w14:textId="77777777">
        <w:tc>
          <w:tcPr>
            <w:tcW w:w="1440" w:type="dxa"/>
            <w:tcMar/>
          </w:tcPr>
          <w:p w:rsidR="005138AC" w:rsidRDefault="00CD212C" w14:paraId="15F5BC86" w14:textId="74BBA4A3">
            <w:r w:rsidRPr="00CD212C">
              <w:t>The event provided enough opportunities for networking and engagement.</w:t>
            </w:r>
          </w:p>
        </w:tc>
        <w:tc>
          <w:tcPr>
            <w:tcW w:w="1440" w:type="dxa"/>
            <w:tcMar/>
          </w:tcPr>
          <w:p w:rsidR="005138AC" w:rsidRDefault="005138AC" w14:paraId="0F4E174E" w14:textId="77777777"/>
        </w:tc>
        <w:tc>
          <w:tcPr>
            <w:tcW w:w="1440" w:type="dxa"/>
            <w:tcMar/>
          </w:tcPr>
          <w:p w:rsidR="005138AC" w:rsidRDefault="005138AC" w14:paraId="41E0CEC6" w14:textId="77777777"/>
        </w:tc>
        <w:tc>
          <w:tcPr>
            <w:tcW w:w="1440" w:type="dxa"/>
            <w:tcMar/>
          </w:tcPr>
          <w:p w:rsidR="005138AC" w:rsidRDefault="005138AC" w14:paraId="686947B0" w14:textId="77777777"/>
        </w:tc>
        <w:tc>
          <w:tcPr>
            <w:tcW w:w="1440" w:type="dxa"/>
            <w:tcMar/>
          </w:tcPr>
          <w:p w:rsidR="005138AC" w:rsidRDefault="005138AC" w14:paraId="29F008E6" w14:textId="77777777"/>
        </w:tc>
        <w:tc>
          <w:tcPr>
            <w:tcW w:w="1440" w:type="dxa"/>
            <w:tcMar/>
          </w:tcPr>
          <w:p w:rsidR="005138AC" w:rsidRDefault="005138AC" w14:paraId="789230D9" w14:textId="77777777"/>
        </w:tc>
      </w:tr>
      <w:tr w:rsidR="005138AC" w:rsidTr="10CE02D3" w14:paraId="2CFC2B00" w14:textId="77777777">
        <w:tc>
          <w:tcPr>
            <w:tcW w:w="1440" w:type="dxa"/>
            <w:tcMar/>
          </w:tcPr>
          <w:p w:rsidR="005138AC" w:rsidRDefault="00CD212C" w14:paraId="250306A4" w14:textId="62000929">
            <w:r w:rsidR="00CD212C">
              <w:rPr/>
              <w:t xml:space="preserve">I am more likely to donate or support the nonprofit after attending the </w:t>
            </w:r>
            <w:r w:rsidR="00CD212C">
              <w:rPr/>
              <w:t>event.</w:t>
            </w:r>
          </w:p>
        </w:tc>
        <w:tc>
          <w:tcPr>
            <w:tcW w:w="1440" w:type="dxa"/>
            <w:tcMar/>
          </w:tcPr>
          <w:p w:rsidR="005138AC" w:rsidRDefault="005138AC" w14:paraId="00228B76" w14:textId="77777777"/>
        </w:tc>
        <w:tc>
          <w:tcPr>
            <w:tcW w:w="1440" w:type="dxa"/>
            <w:tcMar/>
          </w:tcPr>
          <w:p w:rsidR="005138AC" w:rsidRDefault="005138AC" w14:paraId="484CE517" w14:textId="77777777"/>
        </w:tc>
        <w:tc>
          <w:tcPr>
            <w:tcW w:w="1440" w:type="dxa"/>
            <w:tcMar/>
          </w:tcPr>
          <w:p w:rsidR="005138AC" w:rsidRDefault="005138AC" w14:paraId="48FD782D" w14:textId="77777777"/>
        </w:tc>
        <w:tc>
          <w:tcPr>
            <w:tcW w:w="1440" w:type="dxa"/>
            <w:tcMar/>
          </w:tcPr>
          <w:p w:rsidR="005138AC" w:rsidRDefault="005138AC" w14:paraId="3EF82FE3" w14:textId="77777777"/>
        </w:tc>
        <w:tc>
          <w:tcPr>
            <w:tcW w:w="1440" w:type="dxa"/>
            <w:tcMar/>
          </w:tcPr>
          <w:p w:rsidR="005138AC" w:rsidRDefault="005138AC" w14:paraId="5251F3A0" w14:textId="77777777"/>
        </w:tc>
      </w:tr>
    </w:tbl>
    <w:p w:rsidR="005138AC" w:rsidRDefault="005138AC" w14:paraId="610A6BBA" w14:textId="77777777"/>
    <w:p w:rsidR="00CD212C" w:rsidP="00CD212C" w:rsidRDefault="00CD212C" w14:paraId="151F5E59" w14:textId="77777777">
      <w:r>
        <w:t>What aspects of the event did you find most compelling or inspiring, and why?</w:t>
      </w:r>
    </w:p>
    <w:p w:rsidR="00CD212C" w:rsidP="00CD212C" w:rsidRDefault="00CD212C" w14:paraId="4029AB2D" w14:textId="77777777" w14:noSpellErr="1"/>
    <w:p w:rsidR="272F5017" w:rsidRDefault="272F5017" w14:paraId="635D4AAA" w14:textId="6A20CA71">
      <w:r w:rsidR="272F5017">
        <w:rPr/>
        <w:t>Were the purpose and goals of the organization clearly communicated through the event?</w:t>
      </w:r>
    </w:p>
    <w:p w:rsidR="10CE02D3" w:rsidRDefault="10CE02D3" w14:paraId="3A165AF3" w14:textId="4CA074F7"/>
    <w:p w:rsidR="00CD212C" w:rsidP="00CD212C" w:rsidRDefault="00CD212C" w14:paraId="6F7342C3" w14:textId="77777777">
      <w:r>
        <w:t>Which parts of the event did not meet your expectations, and how could they be improved?</w:t>
      </w:r>
    </w:p>
    <w:p w:rsidR="00CD212C" w:rsidP="00CD212C" w:rsidRDefault="00CD212C" w14:paraId="0F8822D7" w14:textId="77777777"/>
    <w:p w:rsidR="00CD212C" w:rsidP="00CD212C" w:rsidRDefault="00CD212C" w14:paraId="33D52927" w14:textId="77777777">
      <w:r>
        <w:t>What specific actions are you more inclined to take after attending this event (e.g., volunteering, donating, spreading awareness)?</w:t>
      </w:r>
    </w:p>
    <w:p w:rsidR="00CD212C" w:rsidP="00CD212C" w:rsidRDefault="00CD212C" w14:paraId="392D55F4" w14:textId="77777777"/>
    <w:p w:rsidR="00CD212C" w:rsidP="00CD212C" w:rsidRDefault="00CD212C" w14:paraId="13988FD1" w14:textId="77777777">
      <w:r>
        <w:t>Are there any additional topics or issues you would like future events to cover?</w:t>
      </w:r>
    </w:p>
    <w:p w:rsidR="00CD212C" w:rsidP="00CD212C" w:rsidRDefault="00CD212C" w14:paraId="17729304" w14:textId="77777777"/>
    <w:p w:rsidR="005138AC" w:rsidP="00CD212C" w:rsidRDefault="00CD212C" w14:paraId="2FD41505" w14:textId="5ED205D0">
      <w:r>
        <w:t>Do you have any suggestions for enhancing the event experience to better align with the nonprofit's mission?</w:t>
      </w:r>
      <w:r w:rsidR="0005354A">
        <w:br/>
      </w:r>
      <w:r w:rsidR="0005354A">
        <w:br/>
      </w:r>
    </w:p>
    <w:sectPr w:rsidR="005138AC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09890445">
    <w:abstractNumId w:val="8"/>
  </w:num>
  <w:num w:numId="2" w16cid:durableId="1482425339">
    <w:abstractNumId w:val="6"/>
  </w:num>
  <w:num w:numId="3" w16cid:durableId="1916695346">
    <w:abstractNumId w:val="5"/>
  </w:num>
  <w:num w:numId="4" w16cid:durableId="214704778">
    <w:abstractNumId w:val="4"/>
  </w:num>
  <w:num w:numId="5" w16cid:durableId="1665081969">
    <w:abstractNumId w:val="7"/>
  </w:num>
  <w:num w:numId="6" w16cid:durableId="1818640691">
    <w:abstractNumId w:val="3"/>
  </w:num>
  <w:num w:numId="7" w16cid:durableId="1772312139">
    <w:abstractNumId w:val="2"/>
  </w:num>
  <w:num w:numId="8" w16cid:durableId="81343782">
    <w:abstractNumId w:val="1"/>
  </w:num>
  <w:num w:numId="9" w16cid:durableId="2047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54A"/>
    <w:rsid w:val="0006063C"/>
    <w:rsid w:val="00062616"/>
    <w:rsid w:val="0015074B"/>
    <w:rsid w:val="0029639D"/>
    <w:rsid w:val="00326F90"/>
    <w:rsid w:val="005138AC"/>
    <w:rsid w:val="00827C66"/>
    <w:rsid w:val="00AA1D8D"/>
    <w:rsid w:val="00B47730"/>
    <w:rsid w:val="00CB0664"/>
    <w:rsid w:val="00CD212C"/>
    <w:rsid w:val="00FC693F"/>
    <w:rsid w:val="10CE02D3"/>
    <w:rsid w:val="13E9EBD8"/>
    <w:rsid w:val="272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70790D"/>
  <w14:defaultImageDpi w14:val="300"/>
  <w15:docId w15:val="{4A51E7C6-4381-441C-945B-A90DEDDB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Andy Harris</lastModifiedBy>
  <revision>3</revision>
  <dcterms:created xsi:type="dcterms:W3CDTF">2024-08-30T15:21:00.0000000Z</dcterms:created>
  <dcterms:modified xsi:type="dcterms:W3CDTF">2024-09-06T12:44:35.0502967Z</dcterms:modified>
  <category/>
</coreProperties>
</file>